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产业结构与高等教育专业结构关系研究  以中西部地区为例</w:t>
      </w:r>
    </w:p>
    <w:p>
      <w:r>
        <w:rPr>
          <w:rFonts w:ascii="宋体" w:hAnsi="宋体" w:eastAsia="宋体"/>
          <w:sz w:val="24"/>
        </w:rPr>
        <w:t>蒋笃运，陈国维，孙红等著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产业结构与高等教育专业结构关系研究  以中西部地区为例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蒋笃运，陈国维，孙红等著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本书出售、求购地址：https://www.jiaokey.com/book/detail/11951052.html</w:t>
      </w:r>
    </w:p>
    <w:p>
      <w:r>
        <w:t>更多相关图书推荐：https://www.jiaokey.com</w:t>
      </w:r>
    </w:p>
    <w:p>
      <w:r>
        <w:t>蒋笃运，陈国维，孙红等著 其他作品：https://www.jiaokey.com/tag/蒋笃运，陈国维，孙红等著.html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关键词搜索：https://www.jiaokey.com/tag/产业结构与高等教育专业结构关系研究  以中西部地区为例.html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