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  一位王牌谈判大师的制胜秘诀</w:t>
      </w:r>
    </w:p>
    <w:p>
      <w:r>
        <w:t>作者：（美）罗杰·道森著</w:t>
      </w:r>
    </w:p>
    <w:p>
      <w:r>
        <w:t>出版社：重庆:重庆出版社,2008.03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优势谈判  一位王牌谈判大师的制胜秘诀 评论地址：https://www.jiaokey.com/book/detail/11951047.html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