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30岁女人如何化解压力和危机</w:t>
      </w:r>
    </w:p>
    <w:p>
      <w:r>
        <w:rPr>
          <w:rFonts w:ascii="宋体" w:hAnsi="宋体" w:eastAsia="宋体"/>
          <w:sz w:val="24"/>
        </w:rPr>
        <w:t>（美）莉阿·麦考，柯莉·鲁宾著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30岁女人如何化解压力和危机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（美）莉阿·麦考，柯莉·鲁宾著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本书出售、求购地址：https://www.jiaokey.com/book/detail/11951044.html</w:t>
      </w:r>
    </w:p>
    <w:p>
      <w:r>
        <w:t>更多相关图书推荐：https://www.jiaokey.com</w:t>
      </w:r>
    </w:p>
    <w:p>
      <w:r>
        <w:t>（美）莉阿·麦考，柯莉·鲁宾著 其他作品：https://www.jiaokey.com/tag/（美）莉阿·麦考，柯莉·鲁宾著.html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关键词搜索：https://www.jiaokey.com/tag/30岁女人如何化解压力和危机.html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