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书名：第6罐可乐  另辟蹊径的力量</w:t>
      </w:r>
    </w:p>
    <w:p>
      <w:r>
        <w:t>作者：翟江波，杨清波编著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总页数：158</w:t>
      </w:r>
    </w:p>
    <w:p>
      <w:r>
        <w:t>更多请访问教客网: www.jiaokey.com</w:t>
      </w:r>
    </w:p>
    <w:p>
      <w:r>
        <w:t>第6罐可乐  另辟蹊径的力量 评论地址：https://www.jiaokey.com/book/detail/11951009.html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