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国民党四十三位战犯的最后结局  上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国民党四十三位战犯的最后结局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国民党军-战犯-生平事迹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本书出售、求购地址：https://www.jiaokey.com/book/detail/11950995.html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关键词搜索：https://www.jiaokey.com/tag/国民党军-战犯-生平事迹.html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