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中国走向创新型国家的要素  来自创新指数的依据</w:t>
      </w:r>
    </w:p>
    <w:p>
      <w:r>
        <w:rPr>
          <w:rFonts w:ascii="宋体" w:hAnsi="宋体" w:eastAsia="宋体"/>
          <w:sz w:val="24"/>
        </w:rPr>
        <w:t>纪宝成，赵彦云编著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中国走向创新型国家的要素  来自创新指数的依据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纪宝成，赵彦云编著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本书出售、求购地址：https://www.jiaokey.com/book/detail/11950994.html</w:t>
      </w:r>
    </w:p>
    <w:p>
      <w:r>
        <w:t>更多相关图书推荐：https://www.jiaokey.com</w:t>
      </w:r>
    </w:p>
    <w:p>
      <w:r>
        <w:t>纪宝成，赵彦云编著 其他作品：https://www.jiaokey.com/tag/纪宝成，赵彦云编著.html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关键词搜索：https://www.jiaokey.com/tag/中国走向创新型国家的要素  来自创新指数的依据.html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