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男女结合的奥秘</w:t>
      </w:r>
    </w:p>
    <w:p>
      <w:r>
        <w:rPr>
          <w:rFonts w:ascii="宋体" w:hAnsi="宋体" w:eastAsia="宋体"/>
          <w:sz w:val="24"/>
        </w:rPr>
        <w:t>雅克安托万马拉维勒茨著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男女结合的奥秘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雅克安托万马拉维勒茨著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本书出售、求购地址：https://www.jiaokey.com/book/detail/11950983.html</w:t>
      </w:r>
    </w:p>
    <w:p>
      <w:r>
        <w:t>更多相关图书推荐：https://www.jiaokey.com</w:t>
      </w:r>
    </w:p>
    <w:p>
      <w:r>
        <w:t>雅克安托万马拉维勒茨著 其他作品：https://www.jiaokey.com/tag/雅克安托万马拉维勒茨著.html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关键词搜索：https://www.jiaokey.com/tag/男女结合的奥秘.html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