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书名：外经贸会计实务</w:t>
      </w:r>
    </w:p>
    <w:p>
      <w:r>
        <w:t>作者：于强，穆延荣主编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外经贸会计实务 评论地址：https://www.jiaokey.com/book/detail/11950952.html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