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一天一根胡萝卜：365天的员工激励方案  修订本</w:t>
      </w:r>
    </w:p>
    <w:p>
      <w:r>
        <w:rPr>
          <w:rFonts w:ascii="宋体" w:hAnsi="宋体" w:eastAsia="宋体"/>
          <w:sz w:val="24"/>
        </w:rPr>
        <w:t>（美）艾德里安·高斯蒂克，切斯特·埃尔顿著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一天一根胡萝卜：365天的员工激励方案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（美）艾德里安·高斯蒂克，切斯特·埃尔顿著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本书出售、求购地址：https://www.jiaokey.com/book/detail/11950948.html</w:t>
      </w:r>
    </w:p>
    <w:p>
      <w:r>
        <w:t>更多相关图书推荐：https://www.jiaokey.com</w:t>
      </w:r>
    </w:p>
    <w:p>
      <w:r>
        <w:t>（美）艾德里安·高斯蒂克，切斯特·埃尔顿著 其他作品：https://www.jiaokey.com/tag/（美）艾德里安·高斯蒂克，切斯特·埃尔顿著.html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关键词搜索：https://www.jiaokey.com/tag/一天一根胡萝卜：365天的员工激励方案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