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书名：光荣的历程  辉煌的业绩：扬州地方党组织八十年纪略</w:t>
      </w:r>
    </w:p>
    <w:p>
      <w:r>
        <w:t>作者：中共扬州市委组织部，中共扬州市委宣传部，中共扬州市委市级机关工委等编</w:t>
      </w:r>
    </w:p>
    <w:p>
      <w:r>
        <w:t>出版社：北京：中共党史出版社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光荣的历程  辉煌的业绩：扬州地方党组织八十年纪略 评论地址：https://www.jiaokey.com/book/detail/11950920.html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