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下一个富人就是你  创富者必备八大素质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下一个富人就是你  创富者必备八大素质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本书出售、求购地址：https://www.jiaokey.com/book/detail/11950915.html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关键词搜索：https://www.jiaokey.com/tag/下一个富人就是你  创富者必备八大素质.html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