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金钱战争  破译富豪赚钱的数字游戏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金钱战争  破译富豪赚钱的数字游戏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本书出售、求购地址：https://www.jiaokey.com/book/detail/11950910.html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关键词搜索：https://www.jiaokey.com/tag/金钱战争  破译富豪赚钱的数字游戏.html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