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日常生活与文化理论导论</w:t>
      </w:r>
    </w:p>
    <w:p>
      <w:r>
        <w:rPr>
          <w:rFonts w:ascii="宋体" w:hAnsi="宋体" w:eastAsia="宋体"/>
          <w:sz w:val="24"/>
        </w:rPr>
        <w:t>（英）本·海默尔著（西英格兰大学）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日常生活与文化理论导论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（英）本·海默尔著（西英格兰大学）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本书出售、求购地址：https://www.jiaokey.com/book/detail/11950875.html</w:t>
      </w:r>
    </w:p>
    <w:p>
      <w:r>
        <w:t>更多相关图书推荐：https://www.jiaokey.com</w:t>
      </w:r>
    </w:p>
    <w:p>
      <w:r>
        <w:t>（英）本·海默尔著（西英格兰大学） 其他作品：https://www.jiaokey.com/tag/（英）本·海默尔著（西英格兰大学）.html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关键词搜索：https://www.jiaokey.com/tag/日常生活与文化理论导论.html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