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古代法律词汇语义系统研究：以《唐律疏议》为例</w:t>
      </w:r>
    </w:p>
    <w:p>
      <w:r>
        <w:rPr>
          <w:rFonts w:ascii="宋体" w:hAnsi="宋体" w:eastAsia="宋体"/>
          <w:sz w:val="24"/>
        </w:rPr>
        <w:t>王东海著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古代法律词汇语义系统研究：以《唐律疏议》为例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本书出售、求购地址：https://www.jiaokey.com/book/detail/11950857.html</w:t>
      </w:r>
    </w:p>
    <w:p>
      <w:r>
        <w:t>更多相关图书推荐：https://www.jiaokey.com</w:t>
      </w:r>
    </w:p>
    <w:p>
      <w:r>
        <w:t>王东海著 其他作品：https://www.jiaokey.com/tag/王东海著.html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关键词搜索：https://www.jiaokey.com/tag/古代法律词汇语义系统研究：以《唐律疏议》为例.html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