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文明构筑和谐  规范促进发展：中国银行业文明规范服务示范单位经验交流材料</w:t>
      </w:r>
    </w:p>
    <w:p>
      <w:r>
        <w:rPr>
          <w:rFonts w:ascii="宋体" w:hAnsi="宋体" w:eastAsia="宋体"/>
          <w:sz w:val="24"/>
        </w:rPr>
        <w:t>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文明构筑和谐  规范促进发展：中国银行业文明规范服务示范单位经验交流材料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本书出售、求购地址：https://www.jiaokey.com/book/detail/11950836.html</w:t>
      </w:r>
    </w:p>
    <w:p>
      <w:r>
        <w:t>更多相关图书推荐：https://www.jiaokey.com</w:t>
      </w:r>
    </w:p>
    <w:p>
      <w:r>
        <w:t>中国银行业协会编 其他作品：https://www.jiaokey.com/tag/中国银行业协会编.html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关键词搜索：https://www.jiaokey.com/tag/文明构筑和谐  规范促进发展：中国银行业文明规范服务示范单位经验交流材料.html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