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书名：纸包装容器结构设计及应用实例</w:t>
      </w:r>
    </w:p>
    <w:p>
      <w:r>
        <w:t>作者：和克智，曹利杰编著</w:t>
      </w:r>
    </w:p>
    <w:p>
      <w:r>
        <w:t>出版社：北京：印刷工业出版社</w:t>
      </w:r>
    </w:p>
    <w:p>
      <w:r>
        <w:t>出版日期：2007.10</w:t>
      </w:r>
    </w:p>
    <w:p>
      <w:r>
        <w:t>总页数：163</w:t>
      </w:r>
    </w:p>
    <w:p>
      <w:r>
        <w:t>更多请访问教客网: www.jiaokey.com</w:t>
      </w:r>
    </w:p>
    <w:p>
      <w:r>
        <w:t>纸包装容器结构设计及应用实例 评论地址：https://www.jiaokey.com/book/detail/11950803.html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