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书名：爱与亲密  永葆爱之青春的5把钥匙</w:t>
      </w:r>
    </w:p>
    <w:p>
      <w:r>
        <w:t>作者：（奥）沃克尔著</w:t>
      </w:r>
    </w:p>
    <w:p>
      <w:r>
        <w:t>出版社：北京：中国妇女出版社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爱与亲密  永葆爱之青春的5把钥匙 评论地址：https://www.jiaokey.com/book/detail/11950767.html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