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上  插图评注版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上  插图评注版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本书出售、求购地址：https://www.jiaokey.com/book/detail/11950750.html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关键词搜索：https://www.jiaokey.com/tag/菊与刀  上  插图评注版.html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