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书名：与老祖宗聊天：品春秋名相管仲第113代孙管捷与老祖宗聊天中的智慧</w:t>
      </w:r>
    </w:p>
    <w:p>
      <w:r>
        <w:t>作者：管捷著</w:t>
      </w:r>
    </w:p>
    <w:p>
      <w:r>
        <w:t>出版社：北京：当代世界出版社</w:t>
      </w:r>
    </w:p>
    <w:p>
      <w:r>
        <w:t>出版日期：2007.09</w:t>
      </w:r>
    </w:p>
    <w:p>
      <w:r>
        <w:t>总页数：265</w:t>
      </w:r>
    </w:p>
    <w:p>
      <w:r>
        <w:t>更多请访问教客网: www.jiaokey.com</w:t>
      </w:r>
    </w:p>
    <w:p>
      <w:r>
        <w:t>与老祖宗聊天：品春秋名相管仲第113代孙管捷与老祖宗聊天中的智慧 评论地址：https://www.jiaokey.com/book/detail/11950739.html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