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书名：名人殿堂  成功女性篇</w:t>
      </w:r>
    </w:p>
    <w:p>
      <w:r>
        <w:t>作者：孔暄主编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名人殿堂  成功女性篇 评论地址：https://www.jiaokey.com/book/detail/11950718.html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