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书名：欧家夼：全国文明村纪实</w:t>
      </w:r>
    </w:p>
    <w:p>
      <w:r>
        <w:t>作者：栾福才著</w:t>
      </w:r>
    </w:p>
    <w:p>
      <w:r>
        <w:t>出版社：北京：中共党史出版社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欧家夼：全国文明村纪实 评论地址：https://www.jiaokey.com/book/detail/11950715.html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