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书名：金色摇篮：中国福利会少年宫未成年人思想道德建设教育案例集</w:t>
      </w:r>
    </w:p>
    <w:p>
      <w:r>
        <w:t>作者：上海市精神文明建设委员会办公室，中国福利会少年宫组编</w:t>
      </w:r>
    </w:p>
    <w:p>
      <w:r>
        <w:t>出版社：中国福利会出版社</w:t>
      </w:r>
    </w:p>
    <w:p>
      <w:r>
        <w:t>出版日期：2007.10</w:t>
      </w:r>
    </w:p>
    <w:p>
      <w:r>
        <w:t>总页数：223</w:t>
      </w:r>
    </w:p>
    <w:p>
      <w:r>
        <w:t>更多请访问教客网: www.jiaokey.com</w:t>
      </w:r>
    </w:p>
    <w:p>
      <w:r>
        <w:t>金色摇篮：中国福利会少年宫未成年人思想道德建设教育案例集 评论地址：https://www.jiaokey.com/book/detail/11950711.html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