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书名：批评的时代：20世纪末中国美术批评文萃  卷2</w:t>
      </w:r>
    </w:p>
    <w:p>
      <w:r>
        <w:t>作者：贾方舟主编</w:t>
      </w:r>
    </w:p>
    <w:p>
      <w:r>
        <w:t>出版社：南宁:广西美术出版社,2007.12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批评的时代：20世纪末中国美术批评文萃  卷2 评论地址：https://www.jiaokey.com/book/detail/11950696.html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