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走向哲学的刑法学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走向哲学的刑法学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关键词搜索：https://www.jiaokey.com/tag/走向哲学的刑法学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