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班主任兵法  2  实战篇  典藏版</w:t>
      </w:r>
    </w:p>
    <w:p>
      <w:r>
        <w:rPr>
          <w:rFonts w:ascii="宋体" w:hAnsi="宋体" w:eastAsia="宋体"/>
          <w:sz w:val="24"/>
        </w:rPr>
        <w:t>万玮著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班主任兵法  2  实战篇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本书出售、求购地址：https://www.jiaokey.com/book/detail/11950681.html</w:t>
      </w:r>
    </w:p>
    <w:p>
      <w:r>
        <w:t>更多相关图书推荐：https://www.jiaokey.com</w:t>
      </w:r>
    </w:p>
    <w:p>
      <w:r>
        <w:t>万玮著 其他作品：https://www.jiaokey.com/tag/万玮著.html</w:t>
      </w:r>
    </w:p>
    <w:p>
      <w:r>
        <w:t>武汉：长江文艺出版社；湖北长江出版集团 出版图书：https://www.jiaokey.com/tag/武汉：长江文艺出版社；湖北长江出版集团.html</w:t>
      </w:r>
    </w:p>
    <w:p>
      <w:r>
        <w:t>关键词搜索：https://www.jiaokey.com/tag/班主任兵法  2  实战篇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