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思想认同的焦虑：旅行后殖民理论的对话与超越精神</w:t>
      </w:r>
    </w:p>
    <w:p>
      <w:r>
        <w:rPr>
          <w:rFonts w:ascii="宋体" w:hAnsi="宋体" w:eastAsia="宋体"/>
          <w:sz w:val="24"/>
        </w:rPr>
        <w:t>陶家俊著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思想认同的焦虑：旅行后殖民理论的对话与超越精神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陶家俊著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本书出售、求购地址：https://www.jiaokey.com/book/detail/11950626.html</w:t>
      </w:r>
    </w:p>
    <w:p>
      <w:r>
        <w:t>更多相关图书推荐：https://www.jiaokey.com</w:t>
      </w:r>
    </w:p>
    <w:p>
      <w:r>
        <w:t>陶家俊著 其他作品：https://www.jiaokey.com/tag/陶家俊著.html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关键词搜索：https://www.jiaokey.com/tag/思想认同的焦虑：旅行后殖民理论的对话与超越精神.html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