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希特勒万岁，猪死了！：政治笑话与第三帝国兴忘史</w:t>
      </w:r>
    </w:p>
    <w:p>
      <w:r>
        <w:rPr>
          <w:rFonts w:ascii="宋体" w:hAnsi="宋体" w:eastAsia="宋体"/>
          <w:sz w:val="24"/>
        </w:rPr>
        <w:t>（德）鲁道夫·赫尔佐克著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0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希特勒万岁，猪死了！：政治笑话与第三帝国兴忘史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（德）鲁道夫·赫尔佐克著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笑话-作品集-德国-现代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本书出售、求购地址：https://www.jiaokey.com/book/detail/11950620.html</w:t>
      </w:r>
    </w:p>
    <w:p>
      <w:r>
        <w:t>更多相关图书推荐：https://www.jiaokey.com</w:t>
      </w:r>
    </w:p>
    <w:p>
      <w:r>
        <w:t>（德）鲁道夫·赫尔佐克著 其他作品：https://www.jiaokey.com/tag/（德）鲁道夫·赫尔佐克著.html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关键词搜索：https://www.jiaokey.com/tag/笑话-作品集-德国-现代.html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