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书名：有一种幸福叫和谐  88则关于社区生活的故事</w:t>
      </w:r>
    </w:p>
    <w:p>
      <w:r>
        <w:t>作者：吴新伯著</w:t>
      </w:r>
    </w:p>
    <w:p>
      <w:r>
        <w:t>出版社：上海：上海锦绣文章出版社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有一种幸福叫和谐  88则关于社区生活的故事 评论地址：https://www.jiaokey.com/book/detail/11950611.html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