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超越宗教：在传统宗教之外构建个人精神生活</w:t>
      </w:r>
    </w:p>
    <w:p>
      <w:r>
        <w:rPr>
          <w:rFonts w:ascii="宋体" w:hAnsi="宋体" w:eastAsia="宋体"/>
          <w:sz w:val="24"/>
        </w:rPr>
        <w:t>（美）大卫·艾尔金斯著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超越宗教：在传统宗教之外构建个人精神生活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本书出售、求购地址：https://www.jiaokey.com/book/detail/11950609.html</w:t>
      </w:r>
    </w:p>
    <w:p>
      <w:r>
        <w:t>更多相关图书推荐：https://www.jiaokey.com</w:t>
      </w:r>
    </w:p>
    <w:p>
      <w:r>
        <w:t>（美）大卫·艾尔金斯著 其他作品：https://www.jiaokey.com/tag/（美）大卫·艾尔金斯著.html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关键词搜索：https://www.jiaokey.com/tag/超越宗教：在传统宗教之外构建个人精神生活.html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