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加快推进“四个率先”研究  上海市党校系统学习贯彻市第九次党代会精神加快推进“四个率先”学术研讨会论文集</w:t>
      </w:r>
    </w:p>
    <w:p>
      <w:r>
        <w:rPr>
          <w:rFonts w:ascii="宋体" w:hAnsi="宋体" w:eastAsia="宋体"/>
          <w:sz w:val="24"/>
        </w:rPr>
        <w:t>陈熙春，郭庆松主编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加快推进“四个率先”研究  上海市党校系统学习贯彻市第九次党代会精神加快推进“四个率先”学术研讨会论文集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陈熙春，郭庆松主编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本书出售、求购地址：https://www.jiaokey.com/book/detail/11950607.html</w:t>
      </w:r>
    </w:p>
    <w:p>
      <w:r>
        <w:t>更多相关图书推荐：https://www.jiaokey.com</w:t>
      </w:r>
    </w:p>
    <w:p>
      <w:r>
        <w:t>陈熙春，郭庆松主编 其他作品：https://www.jiaokey.com/tag/陈熙春，郭庆松主编.html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