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书名：名人殿堂  美国总统篇</w:t>
      </w:r>
    </w:p>
    <w:p>
      <w:r>
        <w:t>作者：狄红秋主编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名人殿堂  美国总统篇 评论地址：https://www.jiaokey.com/book/detail/11950602.html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