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书名：网络环境下政府信息资源共享机制研究</w:t>
      </w:r>
    </w:p>
    <w:p>
      <w:r>
        <w:t>作者：何振著</w:t>
      </w:r>
    </w:p>
    <w:p>
      <w:r>
        <w:t>出版社：北京：新华出版社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网络环境下政府信息资源共享机制研究 评论地址：https://www.jiaokey.com/book/detail/11950600.html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