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构建和谐社会的公益力量：基金会法律制度研究</w:t>
      </w:r>
    </w:p>
    <w:p>
      <w:r>
        <w:rPr>
          <w:rFonts w:ascii="宋体" w:hAnsi="宋体" w:eastAsia="宋体"/>
          <w:sz w:val="24"/>
        </w:rPr>
        <w:t>许光著（中国出口信用保险公司）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构建和谐社会的公益力量：基金会法律制度研究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许光著（中国出口信用保险公司）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本书出售、求购地址：https://www.jiaokey.com/book/detail/11950590.html</w:t>
      </w:r>
    </w:p>
    <w:p>
      <w:r>
        <w:t>更多相关图书推荐：https://www.jiaokey.com</w:t>
      </w:r>
    </w:p>
    <w:p>
      <w:r>
        <w:t>许光著（中国出口信用保险公司） 其他作品：https://www.jiaokey.com/tag/许光著（中国出口信用保险公司）.html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关键词搜索：https://www.jiaokey.com/tag/构建和谐社会的公益力量：基金会法律制度研究.html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