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书名：《清实录》新疆资料辑录产  嘉庆朝卷</w:t>
      </w:r>
    </w:p>
    <w:p>
      <w:r>
        <w:t>作者：新疆社会科学院历史研究所编</w:t>
      </w:r>
    </w:p>
    <w:p>
      <w:r>
        <w:t>出版社：乌鲁木齐：新疆大学出版社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《清实录》新疆资料辑录产  嘉庆朝卷 评论地址：https://www.jiaokey.com/book/detail/11950572.html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