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多瑙河  情致欧洲皇后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多瑙河  情致欧洲皇后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本书出售、求购地址：https://www.jiaokey.com/book/detail/11950570.html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关键词搜索：https://www.jiaokey.com/tag/多瑙河  情致欧洲皇后.html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