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印度河  恒河  体味苦行与永恒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印度河  恒河  体味苦行与永恒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本书出售、求购地址：https://www.jiaokey.com/book/detail/11950569.html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关键词搜索：https://www.jiaokey.com/tag/印度河  恒河  体味苦行与永恒.html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