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大学·中庸·礼记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大学·中庸·礼记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本书出售、求购地址：https://www.jiaokey.com/book/detail/11950555.html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关键词搜索：https://www.jiaokey.com/tag/大学·中庸·礼记.html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