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漫步中国 中国文化深度旅游图文指南丛书 宗教系列  10  漫步名山圣地 Exploring religion place eng</w:t>
      </w:r>
    </w:p>
    <w:p>
      <w:r>
        <w:rPr>
          <w:rFonts w:ascii="宋体" w:hAnsi="宋体" w:eastAsia="宋体"/>
          <w:sz w:val="24"/>
        </w:rPr>
        <w:t>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漫步中国 中国文化深度旅游图文指南丛书 宗教系列  10  漫步名山圣地 Exploring religion place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本书出售、求购地址：https://www.jiaokey.com/book/detail/11950508.html</w:t>
      </w:r>
    </w:p>
    <w:p>
      <w:r>
        <w:t>更多相关图书推荐：https://www.jiaokey.com</w:t>
      </w:r>
    </w:p>
    <w:p>
      <w:r>
        <w:t>孙建华编著 其他作品：https://www.jiaokey.com/tag/孙建华编著.html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关键词搜索：https://www.jiaokey.com/tag/漫步中国 中国文化深度旅游图文指南丛书 宗教系列  10  漫步名山圣地 Exploring religion place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