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书名：五彩隆林  风土卷</w:t>
      </w:r>
    </w:p>
    <w:p>
      <w:r>
        <w:t>作者：隆林各族自治县文化产业领导小组编</w:t>
      </w:r>
    </w:p>
    <w:p>
      <w:r>
        <w:t>出版社：南宁：接力出版社</w:t>
      </w:r>
    </w:p>
    <w:p>
      <w:r>
        <w:t>出版日期：2007.11</w:t>
      </w:r>
    </w:p>
    <w:p>
      <w:r>
        <w:t>总页数：357</w:t>
      </w:r>
    </w:p>
    <w:p>
      <w:r>
        <w:t>更多请访问教客网: www.jiaokey.com</w:t>
      </w:r>
    </w:p>
    <w:p>
      <w:r>
        <w:t>五彩隆林  风土卷 评论地址：https://www.jiaokey.com/book/detail/11950496.html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