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当代处境中的美学问题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当代处境中的美学问题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本书出售、求购地址：https://www.jiaokey.com/book/detail/11950490.html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关键词搜索：https://www.jiaokey.com/tag/当代处境中的美学问题.html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