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合同本体解释论  认知科学视野下的私法类型思维</w:t>
      </w:r>
    </w:p>
    <w:p>
      <w:r>
        <w:rPr>
          <w:rFonts w:ascii="宋体" w:hAnsi="宋体" w:eastAsia="宋体"/>
          <w:sz w:val="24"/>
        </w:rPr>
        <w:t>顾祝轩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合同本体解释论  认知科学视野下的私法类型思维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顾祝轩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本书出售、求购地址：https://www.jiaokey.com/book/detail/11950457.html</w:t>
      </w:r>
    </w:p>
    <w:p>
      <w:r>
        <w:t>更多相关图书推荐：https://www.jiaokey.com</w:t>
      </w:r>
    </w:p>
    <w:p>
      <w:r>
        <w:t>顾祝轩 其他作品：https://www.jiaokey.com/tag/顾祝轩.html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关键词搜索：https://www.jiaokey.com/tag/合同本体解释论  认知科学视野下的私法类型思维.html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