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制造业效率提升技法：工厂IE应用手册</w:t>
      </w:r>
    </w:p>
    <w:p>
      <w:r>
        <w:rPr>
          <w:rFonts w:ascii="宋体" w:hAnsi="宋体" w:eastAsia="宋体"/>
          <w:sz w:val="24"/>
        </w:rPr>
        <w:t>党新民，苏迎斌，蓝旭日著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制造业效率提升技法：工厂IE应用手册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党新民，苏迎斌，蓝旭日著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本书出售、求购地址：https://www.jiaokey.com/book/detail/11950389.html</w:t>
      </w:r>
    </w:p>
    <w:p>
      <w:r>
        <w:t>更多相关图书推荐：https://www.jiaokey.com</w:t>
      </w:r>
    </w:p>
    <w:p>
      <w:r>
        <w:t>党新民，苏迎斌，蓝旭日著 其他作品：https://www.jiaokey.com/tag/党新民，苏迎斌，蓝旭日著.html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关键词搜索：https://www.jiaokey.com/tag/制造业效率提升技法：工厂IE应用手册.html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