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书名：基层纪检工作手册</w:t>
      </w:r>
    </w:p>
    <w:p>
      <w:r>
        <w:t>作者：姚志军主编</w:t>
      </w:r>
    </w:p>
    <w:p>
      <w:r>
        <w:t>出版社：北京：人民日报出版社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基层纪检工作手册 评论地址：https://www.jiaokey.com/book/detail/11950379.html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