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书名：绝版中国：受伤的城市和它们的文化孤本</w:t>
      </w:r>
    </w:p>
    <w:p>
      <w:r>
        <w:t>作者：《新周刊》杂志社编</w:t>
      </w:r>
    </w:p>
    <w:p>
      <w:r>
        <w:t>出版社：桂林：漓江出版社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绝版中国：受伤的城市和它们的文化孤本 评论地址：https://www.jiaokey.com/book/detail/11950343.html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