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中国共产党人的精神观</w:t>
      </w:r>
    </w:p>
    <w:p>
      <w:r>
        <w:rPr>
          <w:rFonts w:ascii="宋体" w:hAnsi="宋体" w:eastAsia="宋体"/>
          <w:sz w:val="24"/>
        </w:rPr>
        <w:t>孙翠萍，李芬，魏先法著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中国共产党人的精神观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孙翠萍，李芬，魏先法著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本书出售、求购地址：https://www.jiaokey.com/book/detail/11950316.html</w:t>
      </w:r>
    </w:p>
    <w:p>
      <w:r>
        <w:t>更多相关图书推荐：https://www.jiaokey.com</w:t>
      </w:r>
    </w:p>
    <w:p>
      <w:r>
        <w:t>孙翠萍，李芬，魏先法著 其他作品：https://www.jiaokey.com/tag/孙翠萍，李芬，魏先法著.html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关键词搜索：https://www.jiaokey.com/tag/中国共产党人的精神观.html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