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我最喜欢的蓝筹股  中国最具中长期投资价值的上市公司</w:t>
      </w:r>
    </w:p>
    <w:p>
      <w:r>
        <w:rPr>
          <w:rFonts w:ascii="宋体" w:hAnsi="宋体" w:eastAsia="宋体"/>
          <w:sz w:val="24"/>
        </w:rPr>
        <w:t>李恩付，洪武林，童信富著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我最喜欢的蓝筹股  中国最具中长期投资价值的上市公司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李恩付，洪武林，童信富著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本书出售、求购地址：https://www.jiaokey.com/book/detail/11950300.html</w:t>
      </w:r>
    </w:p>
    <w:p>
      <w:r>
        <w:t>更多相关图书推荐：https://www.jiaokey.com</w:t>
      </w:r>
    </w:p>
    <w:p>
      <w:r>
        <w:t>李恩付，洪武林，童信富著 其他作品：https://www.jiaokey.com/tag/李恩付，洪武林，童信富著.html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关键词搜索：https://www.jiaokey.com/tag/我最喜欢的蓝筹股  中国最具中长期投资价值的上市公司.html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