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BCG视野  金融服务走向赢利的智慧之路</w:t>
      </w:r>
    </w:p>
    <w:p>
      <w:r>
        <w:rPr>
          <w:rFonts w:ascii="宋体" w:hAnsi="宋体" w:eastAsia="宋体"/>
          <w:sz w:val="24"/>
        </w:rPr>
        <w:t>（日）本岛康史著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BCG视野  金融服务走向赢利的智慧之路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（日）本岛康史著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本书出售、求购地址：https://www.jiaokey.com/book/detail/11950295.html</w:t>
      </w:r>
    </w:p>
    <w:p>
      <w:r>
        <w:t>更多相关图书推荐：https://www.jiaokey.com</w:t>
      </w:r>
    </w:p>
    <w:p>
      <w:r>
        <w:t>（日）本岛康史著 其他作品：https://www.jiaokey.com/tag/（日）本岛康史著.html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关键词搜索：https://www.jiaokey.com/tag/BCG视野  金融服务走向赢利的智慧之路.html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