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警察的压力管理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警察的压力管理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本书出售、求购地址：https://www.jiaokey.com/book/detail/11950280.html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关键词搜索：https://www.jiaokey.com/tag/警察的压力管理.html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