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西部大开发与区域经济公平增长：继续推进西部大开发战略对策研究</w:t>
      </w:r>
    </w:p>
    <w:p>
      <w:r>
        <w:rPr>
          <w:rFonts w:ascii="宋体" w:hAnsi="宋体" w:eastAsia="宋体"/>
          <w:sz w:val="24"/>
        </w:rPr>
        <w:t>陈伯君，陈家泽，陈永正等著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西部大开发与区域经济公平增长：继续推进西部大开发战略对策研究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陈伯君，陈家泽，陈永正等著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本书出售、求购地址：https://www.jiaokey.com/book/detail/11950268.html</w:t>
      </w:r>
    </w:p>
    <w:p>
      <w:r>
        <w:t>更多相关图书推荐：https://www.jiaokey.com</w:t>
      </w:r>
    </w:p>
    <w:p>
      <w:r>
        <w:t>陈伯君，陈家泽，陈永正等著 其他作品：https://www.jiaokey.com/tag/陈伯君，陈家泽，陈永正等著.html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关键词搜索：https://www.jiaokey.com/tag/西部大开发与区域经济公平增长：继续推进西部大开发战略对策研究.html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