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永远的FLYINDANCE  第一次的亲密接触（续）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永远的FLYINDANCE  第一次的亲密接触（续）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本书出售、求购地址：https://www.jiaokey.com/book/detail/11950199.html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关键词搜索：https://www.jiaokey.com/tag/永远的FLYINDANCE  第一次的亲密接触（续）.html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